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Микина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Владимира Викторовича,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Микин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Микин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Микин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Микин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04.09.2024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Микина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Микина Владимира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Микин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308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308</w:t>
      </w:r>
      <w:r>
        <w:rPr>
          <w:rFonts w:ascii="Times New Roman" w:eastAsia="Times New Roman" w:hAnsi="Times New Roman" w:cs="Times New Roman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09034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30rplc-28">
    <w:name w:val="cat-UserDefined grp-3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F0786-95D5-4D7C-979C-189B5D41AD2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